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8615" w14:textId="77777777" w:rsidR="00977017" w:rsidRPr="007B1835" w:rsidRDefault="00977017" w:rsidP="00977017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32"/>
          <w:szCs w:val="32"/>
          <w:lang w:val="de-CH" w:eastAsia="zh-CN"/>
        </w:rPr>
      </w:pPr>
    </w:p>
    <w:p w14:paraId="547A2B0E" w14:textId="77A12EE8" w:rsidR="00712617" w:rsidRPr="009139F8" w:rsidRDefault="00712617" w:rsidP="00712617">
      <w:pPr>
        <w:tabs>
          <w:tab w:val="left" w:pos="0"/>
        </w:tabs>
        <w:jc w:val="center"/>
        <w:rPr>
          <w:rFonts w:ascii="Arial" w:hAnsi="Arial" w:cs="Arial"/>
          <w:lang w:val="de-CH"/>
        </w:rPr>
      </w:pPr>
      <w:r w:rsidRPr="009139F8">
        <w:rPr>
          <w:rFonts w:ascii="Times New Roman" w:hAnsi="Times New Roman" w:cs="Times New Roman"/>
          <w:sz w:val="32"/>
          <w:szCs w:val="32"/>
          <w:lang w:val="de-CH"/>
        </w:rPr>
        <w:br/>
      </w:r>
    </w:p>
    <w:p w14:paraId="41352E48" w14:textId="77777777" w:rsidR="00712617" w:rsidRPr="009139F8" w:rsidRDefault="00712617" w:rsidP="00712617">
      <w:pPr>
        <w:tabs>
          <w:tab w:val="center" w:pos="4680"/>
        </w:tabs>
        <w:jc w:val="center"/>
        <w:rPr>
          <w:rFonts w:ascii="Arial" w:hAnsi="Arial" w:cs="Arial"/>
          <w:lang w:val="de-CH"/>
        </w:rPr>
      </w:pPr>
      <w:r w:rsidRPr="009139F8">
        <w:rPr>
          <w:rFonts w:ascii="Arial" w:hAnsi="Arial" w:cs="Arial"/>
          <w:lang w:val="de-CH"/>
        </w:rPr>
        <w:br/>
      </w:r>
    </w:p>
    <w:p w14:paraId="69803426" w14:textId="4805FCFC" w:rsidR="009139F8" w:rsidRPr="007840E2" w:rsidRDefault="00DC6CBA" w:rsidP="009139F8">
      <w:pPr>
        <w:jc w:val="center"/>
        <w:rPr>
          <w:rFonts w:ascii="Times New Roman" w:hAnsi="Times New Roman" w:cs="Times New Roman"/>
          <w:i/>
          <w:sz w:val="44"/>
          <w:szCs w:val="44"/>
          <w:lang w:val="de-CH"/>
        </w:rPr>
      </w:pPr>
      <w:r>
        <w:rPr>
          <w:rFonts w:ascii="Times New Roman" w:hAnsi="Times New Roman" w:cs="Times New Roman"/>
          <w:b/>
          <w:sz w:val="44"/>
          <w:szCs w:val="44"/>
          <w:lang w:val="de-CH"/>
        </w:rPr>
        <w:t>[</w:t>
      </w:r>
      <w:r w:rsidR="009139F8" w:rsidRPr="007840E2">
        <w:rPr>
          <w:rFonts w:ascii="Times New Roman" w:hAnsi="Times New Roman" w:cs="Times New Roman"/>
          <w:b/>
          <w:sz w:val="44"/>
          <w:szCs w:val="44"/>
          <w:lang w:val="de-CH"/>
        </w:rPr>
        <w:t xml:space="preserve">Titel der </w:t>
      </w:r>
      <w:r w:rsidR="004C7A26">
        <w:rPr>
          <w:rFonts w:ascii="Times New Roman" w:hAnsi="Times New Roman" w:cs="Times New Roman"/>
          <w:b/>
          <w:sz w:val="44"/>
          <w:szCs w:val="44"/>
          <w:lang w:val="de-CH"/>
        </w:rPr>
        <w:t>Masterarbeit</w:t>
      </w:r>
      <w:r>
        <w:rPr>
          <w:rFonts w:ascii="Times New Roman" w:hAnsi="Times New Roman" w:cs="Times New Roman"/>
          <w:b/>
          <w:sz w:val="44"/>
          <w:szCs w:val="44"/>
          <w:lang w:val="de-CH"/>
        </w:rPr>
        <w:t>]</w:t>
      </w:r>
    </w:p>
    <w:p w14:paraId="3A1D3B0E" w14:textId="73C68A38" w:rsidR="00712617" w:rsidRPr="009139F8" w:rsidRDefault="00DC6CBA" w:rsidP="009139F8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de-CH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de-CH"/>
        </w:rPr>
        <w:t>[</w:t>
      </w:r>
      <w:r w:rsidR="009139F8" w:rsidRPr="007840E2">
        <w:rPr>
          <w:rFonts w:ascii="Times New Roman" w:hAnsi="Times New Roman" w:cs="Times New Roman"/>
          <w:b/>
          <w:bCs/>
          <w:iCs/>
          <w:sz w:val="32"/>
          <w:szCs w:val="32"/>
          <w:lang w:val="de-CH"/>
        </w:rPr>
        <w:t>gegebenenfalls Untertitel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de-CH"/>
        </w:rPr>
        <w:t>]</w:t>
      </w:r>
      <w:r w:rsidR="00712617" w:rsidRPr="009139F8">
        <w:rPr>
          <w:rFonts w:ascii="Times New Roman" w:hAnsi="Times New Roman" w:cs="Times New Roman"/>
          <w:b/>
          <w:bCs/>
          <w:iCs/>
          <w:sz w:val="32"/>
          <w:szCs w:val="32"/>
          <w:lang w:val="de-CH"/>
        </w:rPr>
        <w:br/>
      </w:r>
    </w:p>
    <w:p w14:paraId="0E6F563D" w14:textId="77777777" w:rsidR="00712617" w:rsidRPr="009139F8" w:rsidRDefault="00712617" w:rsidP="00712617">
      <w:pPr>
        <w:jc w:val="center"/>
        <w:rPr>
          <w:rFonts w:ascii="Times New Roman" w:hAnsi="Times New Roman" w:cs="Times New Roman"/>
          <w:lang w:val="de-CH"/>
        </w:rPr>
      </w:pPr>
    </w:p>
    <w:p w14:paraId="604C26F1" w14:textId="77777777" w:rsidR="00712617" w:rsidRPr="009139F8" w:rsidRDefault="00712617" w:rsidP="007126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CH"/>
        </w:rPr>
      </w:pPr>
      <w:r w:rsidRPr="009139F8">
        <w:rPr>
          <w:rFonts w:ascii="Times New Roman" w:hAnsi="Times New Roman" w:cs="Times New Roman"/>
          <w:sz w:val="28"/>
          <w:szCs w:val="24"/>
          <w:lang w:val="de-CH"/>
        </w:rPr>
        <w:br/>
      </w:r>
    </w:p>
    <w:p w14:paraId="647EE203" w14:textId="77777777" w:rsidR="00712617" w:rsidRPr="009139F8" w:rsidRDefault="00712617" w:rsidP="00712617">
      <w:pPr>
        <w:spacing w:after="0"/>
        <w:jc w:val="center"/>
        <w:rPr>
          <w:rFonts w:ascii="Arial" w:hAnsi="Arial" w:cs="Arial"/>
          <w:sz w:val="32"/>
          <w:szCs w:val="32"/>
          <w:lang w:val="de-CH"/>
        </w:rPr>
      </w:pPr>
    </w:p>
    <w:p w14:paraId="72B16D98" w14:textId="77777777" w:rsidR="00712617" w:rsidRPr="009139F8" w:rsidRDefault="00712617" w:rsidP="00712617">
      <w:pPr>
        <w:spacing w:after="0"/>
        <w:jc w:val="center"/>
        <w:rPr>
          <w:rFonts w:ascii="Arial" w:hAnsi="Arial" w:cs="Arial"/>
          <w:sz w:val="32"/>
          <w:szCs w:val="32"/>
          <w:lang w:val="de-CH"/>
        </w:rPr>
      </w:pPr>
    </w:p>
    <w:p w14:paraId="1BC65EA0" w14:textId="77777777" w:rsidR="00712617" w:rsidRPr="009139F8" w:rsidRDefault="00712617" w:rsidP="00712617">
      <w:pPr>
        <w:spacing w:after="0"/>
        <w:jc w:val="center"/>
        <w:rPr>
          <w:rFonts w:ascii="Arial" w:hAnsi="Arial" w:cs="Arial"/>
          <w:sz w:val="32"/>
          <w:szCs w:val="32"/>
          <w:lang w:val="de-CH"/>
        </w:rPr>
      </w:pPr>
    </w:p>
    <w:p w14:paraId="2428E416" w14:textId="77777777" w:rsidR="00712617" w:rsidRPr="009139F8" w:rsidRDefault="00712617" w:rsidP="00712617">
      <w:pPr>
        <w:spacing w:after="0"/>
        <w:jc w:val="center"/>
        <w:rPr>
          <w:rFonts w:ascii="Arial" w:hAnsi="Arial" w:cs="Arial"/>
          <w:sz w:val="32"/>
          <w:szCs w:val="32"/>
          <w:lang w:val="de-CH"/>
        </w:rPr>
      </w:pPr>
    </w:p>
    <w:p w14:paraId="4FC2F02A" w14:textId="77777777" w:rsidR="00712617" w:rsidRPr="009139F8" w:rsidRDefault="00712617" w:rsidP="00712617">
      <w:pPr>
        <w:spacing w:after="0"/>
        <w:jc w:val="center"/>
        <w:rPr>
          <w:rFonts w:ascii="Arial" w:hAnsi="Arial" w:cs="Arial"/>
          <w:sz w:val="32"/>
          <w:szCs w:val="32"/>
          <w:lang w:val="de-CH"/>
        </w:rPr>
      </w:pPr>
    </w:p>
    <w:p w14:paraId="048462BD" w14:textId="77777777" w:rsidR="00712617" w:rsidRDefault="00712617" w:rsidP="00712617">
      <w:pPr>
        <w:spacing w:after="0"/>
        <w:jc w:val="center"/>
        <w:rPr>
          <w:rFonts w:ascii="Arial" w:hAnsi="Arial" w:cs="Arial"/>
          <w:sz w:val="32"/>
          <w:szCs w:val="32"/>
          <w:lang w:val="de-CH"/>
        </w:rPr>
      </w:pPr>
    </w:p>
    <w:p w14:paraId="60972964" w14:textId="77777777" w:rsidR="00F05388" w:rsidRDefault="00F05388" w:rsidP="00712617">
      <w:pPr>
        <w:spacing w:after="0"/>
        <w:jc w:val="center"/>
        <w:rPr>
          <w:rFonts w:ascii="Arial" w:hAnsi="Arial" w:cs="Arial"/>
          <w:sz w:val="32"/>
          <w:szCs w:val="32"/>
          <w:lang w:val="de-CH"/>
        </w:rPr>
      </w:pPr>
    </w:p>
    <w:p w14:paraId="700F862D" w14:textId="77777777" w:rsidR="00741C5D" w:rsidRDefault="00741C5D" w:rsidP="00712617">
      <w:pPr>
        <w:spacing w:after="0"/>
        <w:jc w:val="center"/>
        <w:rPr>
          <w:rFonts w:ascii="Arial" w:hAnsi="Arial" w:cs="Arial"/>
          <w:sz w:val="32"/>
          <w:szCs w:val="32"/>
          <w:lang w:val="de-CH"/>
        </w:rPr>
      </w:pPr>
    </w:p>
    <w:p w14:paraId="3AFA8AB4" w14:textId="77777777" w:rsidR="00F05388" w:rsidRPr="009139F8" w:rsidRDefault="00F05388" w:rsidP="00712617">
      <w:pPr>
        <w:spacing w:after="0"/>
        <w:jc w:val="center"/>
        <w:rPr>
          <w:rFonts w:ascii="Arial" w:hAnsi="Arial" w:cs="Arial"/>
          <w:sz w:val="32"/>
          <w:szCs w:val="32"/>
          <w:lang w:val="de-CH"/>
        </w:rPr>
      </w:pPr>
    </w:p>
    <w:p w14:paraId="65CC9A37" w14:textId="77777777" w:rsidR="00712617" w:rsidRPr="009139F8" w:rsidRDefault="00712617" w:rsidP="00712617">
      <w:pPr>
        <w:spacing w:after="0"/>
        <w:jc w:val="center"/>
        <w:rPr>
          <w:rFonts w:ascii="Arial" w:hAnsi="Arial" w:cs="Arial"/>
          <w:sz w:val="32"/>
          <w:szCs w:val="32"/>
          <w:lang w:val="de-CH"/>
        </w:rPr>
      </w:pPr>
    </w:p>
    <w:p w14:paraId="70F0DC5D" w14:textId="62A3C423" w:rsidR="00704704" w:rsidRPr="00DE0A3C" w:rsidRDefault="00CA2704" w:rsidP="00A836AE">
      <w:pPr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zh-CN"/>
        </w:rPr>
      </w:pPr>
      <w:r w:rsidRPr="00DE0A3C"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zh-CN"/>
        </w:rPr>
        <w:t>[</w:t>
      </w:r>
      <w:r w:rsidR="00704704" w:rsidRPr="00DE0A3C"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zh-CN"/>
        </w:rPr>
        <w:t>Vorname Name</w:t>
      </w:r>
      <w:r w:rsidRPr="00DE0A3C"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zh-CN"/>
        </w:rPr>
        <w:t>]</w:t>
      </w:r>
    </w:p>
    <w:p w14:paraId="75451A9A" w14:textId="51D6231E" w:rsidR="00712617" w:rsidRPr="00A836AE" w:rsidRDefault="0057317C" w:rsidP="007126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CH"/>
        </w:rPr>
      </w:pPr>
      <w:r w:rsidRPr="00A836AE">
        <w:rPr>
          <w:rFonts w:ascii="Times New Roman" w:hAnsi="Times New Roman" w:cs="Times New Roman"/>
          <w:sz w:val="24"/>
          <w:szCs w:val="24"/>
          <w:lang w:val="de-CH"/>
        </w:rPr>
        <w:t>g</w:t>
      </w:r>
      <w:r w:rsidR="003E6266" w:rsidRPr="00A836AE">
        <w:rPr>
          <w:rFonts w:ascii="Times New Roman" w:hAnsi="Times New Roman" w:cs="Times New Roman"/>
          <w:sz w:val="24"/>
          <w:szCs w:val="24"/>
          <w:lang w:val="de-CH"/>
        </w:rPr>
        <w:t>eboren am [</w:t>
      </w:r>
      <w:r w:rsidRPr="00A836AE">
        <w:rPr>
          <w:rFonts w:ascii="Times New Roman" w:hAnsi="Times New Roman" w:cs="Times New Roman"/>
          <w:sz w:val="24"/>
          <w:szCs w:val="24"/>
          <w:lang w:val="de-CH"/>
        </w:rPr>
        <w:t>Tag Monat Jahr</w:t>
      </w:r>
      <w:r w:rsidR="003E6266" w:rsidRPr="00A836AE">
        <w:rPr>
          <w:rFonts w:ascii="Times New Roman" w:hAnsi="Times New Roman" w:cs="Times New Roman"/>
          <w:sz w:val="24"/>
          <w:szCs w:val="24"/>
          <w:lang w:val="de-CH"/>
        </w:rPr>
        <w:t>]</w:t>
      </w:r>
    </w:p>
    <w:p w14:paraId="771A71FD" w14:textId="77777777" w:rsidR="00712617" w:rsidRPr="009139F8" w:rsidRDefault="00712617" w:rsidP="00712617">
      <w:pPr>
        <w:spacing w:after="0"/>
        <w:jc w:val="center"/>
        <w:rPr>
          <w:rFonts w:ascii="Arial" w:hAnsi="Arial" w:cs="Arial"/>
          <w:sz w:val="32"/>
          <w:szCs w:val="32"/>
          <w:lang w:val="de-CH"/>
        </w:rPr>
      </w:pPr>
    </w:p>
    <w:p w14:paraId="4C93F46A" w14:textId="77777777" w:rsidR="00712617" w:rsidRPr="009139F8" w:rsidRDefault="00712617" w:rsidP="00712617">
      <w:pPr>
        <w:spacing w:after="0"/>
        <w:jc w:val="center"/>
        <w:rPr>
          <w:rFonts w:ascii="Arial" w:hAnsi="Arial" w:cs="Arial"/>
          <w:sz w:val="32"/>
          <w:szCs w:val="32"/>
          <w:lang w:val="de-CH"/>
        </w:rPr>
      </w:pPr>
    </w:p>
    <w:sdt>
      <w:sdtPr>
        <w:rPr>
          <w:rFonts w:ascii="Times New Roman" w:hAnsi="Times New Roman" w:cs="Times New Roman"/>
          <w:sz w:val="24"/>
          <w:szCs w:val="24"/>
          <w:lang w:val="de-CH"/>
        </w:rPr>
        <w:id w:val="1168822234"/>
        <w:lock w:val="sdtContentLocked"/>
        <w:placeholder>
          <w:docPart w:val="DefaultPlaceholder_-1854013440"/>
        </w:placeholder>
      </w:sdtPr>
      <w:sdtEndPr>
        <w:rPr>
          <w:kern w:val="3"/>
          <w:lang w:eastAsia="zh-CN"/>
        </w:rPr>
      </w:sdtEndPr>
      <w:sdtContent>
        <w:p w14:paraId="280F9732" w14:textId="2ECDA46F" w:rsidR="00AF7C00" w:rsidRPr="00477E28" w:rsidRDefault="00C4043D" w:rsidP="00712617">
          <w:pPr>
            <w:autoSpaceDN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kern w:val="3"/>
              <w:sz w:val="24"/>
              <w:szCs w:val="24"/>
              <w:lang w:val="de-CH" w:eastAsia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de-CH"/>
            </w:rPr>
            <w:t>Masterarbeit, eingerei</w:t>
          </w:r>
          <w:r w:rsidR="00F70F62">
            <w:rPr>
              <w:rFonts w:ascii="Times New Roman" w:hAnsi="Times New Roman" w:cs="Times New Roman"/>
              <w:sz w:val="24"/>
              <w:szCs w:val="24"/>
              <w:lang w:val="de-CH"/>
            </w:rPr>
            <w:t>cht</w:t>
          </w:r>
          <w:r w:rsidR="00E3022B">
            <w:rPr>
              <w:rFonts w:ascii="Times New Roman" w:hAnsi="Times New Roman" w:cs="Times New Roman"/>
              <w:sz w:val="24"/>
              <w:szCs w:val="24"/>
              <w:lang w:val="de-CH"/>
            </w:rPr>
            <w:t xml:space="preserve"> bei</w:t>
          </w:r>
          <w:r w:rsidR="00CD4D93" w:rsidRPr="00477E28">
            <w:rPr>
              <w:rFonts w:ascii="Times New Roman" w:hAnsi="Times New Roman" w:cs="Times New Roman"/>
              <w:bCs/>
              <w:sz w:val="24"/>
              <w:szCs w:val="24"/>
              <w:lang w:val="de-CH"/>
            </w:rPr>
            <w:t xml:space="preserve"> der</w:t>
          </w:r>
        </w:p>
        <w:p w14:paraId="6AFBEB56" w14:textId="0F5AF09E" w:rsidR="003316AA" w:rsidRDefault="00D448FE" w:rsidP="00FF0882">
          <w:pPr>
            <w:autoSpaceDN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kern w:val="3"/>
              <w:sz w:val="24"/>
              <w:szCs w:val="24"/>
              <w:lang w:val="de-CH" w:eastAsia="zh-CN"/>
            </w:rPr>
          </w:pPr>
          <w:r w:rsidRPr="00477E28">
            <w:rPr>
              <w:rFonts w:ascii="Times New Roman" w:hAnsi="Times New Roman" w:cs="Times New Roman"/>
              <w:kern w:val="3"/>
              <w:sz w:val="24"/>
              <w:szCs w:val="24"/>
              <w:lang w:val="de-CH" w:eastAsia="zh-CN"/>
            </w:rPr>
            <w:t>Fakultät für Erziehungs- und Bildungswissenschaften</w:t>
          </w:r>
          <w:r w:rsidR="004E07A7" w:rsidRPr="00477E28">
            <w:rPr>
              <w:rFonts w:ascii="Times New Roman" w:hAnsi="Times New Roman" w:cs="Times New Roman"/>
              <w:kern w:val="3"/>
              <w:sz w:val="24"/>
              <w:szCs w:val="24"/>
              <w:lang w:val="de-CH" w:eastAsia="zh-CN"/>
            </w:rPr>
            <w:t xml:space="preserve"> der Universität Freiburg (Schweiz)</w:t>
          </w:r>
          <w:r w:rsidRPr="00477E28">
            <w:rPr>
              <w:rFonts w:ascii="Times New Roman" w:hAnsi="Times New Roman" w:cs="Times New Roman"/>
              <w:kern w:val="3"/>
              <w:sz w:val="24"/>
              <w:szCs w:val="24"/>
              <w:lang w:val="de-CH" w:eastAsia="zh-CN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kern w:val="3"/>
          <w:sz w:val="24"/>
          <w:szCs w:val="24"/>
          <w:lang w:val="de-CH" w:eastAsia="zh-CN"/>
        </w:rPr>
        <w:id w:val="1920829020"/>
        <w:placeholder>
          <w:docPart w:val="DefaultPlaceholder_-1854013438"/>
        </w:placeholder>
        <w:showingPlcHdr/>
        <w:dropDownList>
          <w:listItem w:value="Choose an item."/>
          <w:listItem w:displayText="Departement für Lehrpersonenbildung" w:value="Departement für Lehrpersonenbildung"/>
          <w:listItem w:displayText="Departement für Sonderpädagogik" w:value="Departement für Sonderpädagogik"/>
          <w:listItem w:displayText="Departement für Erziehungswissenschaften" w:value="Departement für Erziehungswissenschaften"/>
        </w:dropDownList>
      </w:sdtPr>
      <w:sdtEndPr/>
      <w:sdtContent>
        <w:p w14:paraId="2D3184D9" w14:textId="2D527181" w:rsidR="002A1B80" w:rsidRPr="00F07559" w:rsidRDefault="00BA7527" w:rsidP="002A1B80">
          <w:pPr>
            <w:autoSpaceDN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kern w:val="3"/>
              <w:sz w:val="24"/>
              <w:szCs w:val="24"/>
              <w:lang w:eastAsia="zh-CN"/>
            </w:rPr>
          </w:pPr>
          <w:r w:rsidRPr="00A22900">
            <w:rPr>
              <w:rStyle w:val="Platzhaltertext"/>
            </w:rPr>
            <w:t>Choose an item.</w:t>
          </w:r>
        </w:p>
      </w:sdtContent>
    </w:sdt>
    <w:p w14:paraId="52F8AB64" w14:textId="77777777" w:rsidR="00F96244" w:rsidRPr="00F07559" w:rsidRDefault="00F96244" w:rsidP="002A1B80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sdt>
      <w:sdtPr>
        <w:rPr>
          <w:rFonts w:ascii="Times New Roman" w:hAnsi="Times New Roman" w:cs="Times New Roman"/>
          <w:kern w:val="3"/>
          <w:sz w:val="24"/>
          <w:szCs w:val="24"/>
          <w:lang w:val="de-CH" w:eastAsia="zh-CN"/>
        </w:rPr>
        <w:id w:val="-735472804"/>
        <w:placeholder>
          <w:docPart w:val="DefaultPlaceholder_-1854013438"/>
        </w:placeholder>
        <w:showingPlcHdr/>
        <w:dropDownList>
          <w:listItem w:value="Choose an item."/>
          <w:listItem w:displayText="Master of Arts für den Unterricht auf der Sekundarstufe I" w:value="Master of Arts für den Unterricht auf der Sekundarstufe I"/>
          <w:listItem w:displayText="Master of Science in Erziehungswissenschaften" w:value="Master of Science in Erziehungswissenschaften"/>
          <w:listItem w:displayText="Spezialisierter Master of Science in Sonderpädagogik: Vertiefungsrichtung Schulische Heilpädagogik" w:value="Spezialisierter Master of Science in Sonderpädagogik: Vertiefungsrichtung Schulische Heilpädagogik"/>
          <w:listItem w:displayText="Master of Science in Sonderpädagogik" w:value="Master of Science in Sonderpädagogik"/>
        </w:dropDownList>
      </w:sdtPr>
      <w:sdtEndPr/>
      <w:sdtContent>
        <w:p w14:paraId="6A177A43" w14:textId="63048913" w:rsidR="00F96244" w:rsidRPr="00F07559" w:rsidRDefault="00F07559" w:rsidP="002A1B80">
          <w:pPr>
            <w:autoSpaceDN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kern w:val="3"/>
              <w:sz w:val="24"/>
              <w:szCs w:val="24"/>
              <w:lang w:eastAsia="zh-CN"/>
            </w:rPr>
          </w:pPr>
          <w:r w:rsidRPr="00A22900">
            <w:rPr>
              <w:rStyle w:val="Platzhaltertext"/>
            </w:rPr>
            <w:t>Choose an item.</w:t>
          </w:r>
        </w:p>
      </w:sdtContent>
    </w:sdt>
    <w:p w14:paraId="6DB7547F" w14:textId="77777777" w:rsidR="002A1B80" w:rsidRPr="00F07559" w:rsidRDefault="002A1B80" w:rsidP="00FF0882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638A4CBF" w14:textId="4811C945" w:rsidR="00D53DD3" w:rsidRDefault="00BD426D" w:rsidP="00D53DD3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val="de-CH" w:eastAsia="zh-CN"/>
        </w:rPr>
      </w:pPr>
      <w:r w:rsidRPr="00BD426D">
        <w:rPr>
          <w:rFonts w:ascii="Times New Roman" w:hAnsi="Times New Roman" w:cs="Times New Roman"/>
          <w:kern w:val="3"/>
          <w:sz w:val="24"/>
          <w:szCs w:val="24"/>
          <w:lang w:val="de-CH" w:eastAsia="zh-CN"/>
        </w:rPr>
        <w:t>Unter der Betreuung von</w:t>
      </w:r>
      <w:r w:rsidR="00140CD6">
        <w:rPr>
          <w:rFonts w:ascii="Times New Roman" w:hAnsi="Times New Roman" w:cs="Times New Roman"/>
          <w:kern w:val="3"/>
          <w:sz w:val="24"/>
          <w:szCs w:val="24"/>
          <w:lang w:val="de-CH" w:eastAsia="zh-CN"/>
        </w:rPr>
        <w:t xml:space="preserve"> [</w:t>
      </w:r>
      <w:r w:rsidR="008C31EC">
        <w:rPr>
          <w:rFonts w:ascii="Times New Roman" w:hAnsi="Times New Roman" w:cs="Times New Roman"/>
          <w:kern w:val="3"/>
          <w:sz w:val="24"/>
          <w:szCs w:val="24"/>
          <w:lang w:val="de-CH" w:eastAsia="zh-CN"/>
        </w:rPr>
        <w:t xml:space="preserve">akademischer Titel </w:t>
      </w:r>
      <w:r w:rsidR="00B56B91">
        <w:rPr>
          <w:rFonts w:ascii="Times New Roman" w:hAnsi="Times New Roman" w:cs="Times New Roman"/>
          <w:kern w:val="3"/>
          <w:sz w:val="24"/>
          <w:szCs w:val="24"/>
          <w:lang w:val="de-CH" w:eastAsia="zh-CN"/>
        </w:rPr>
        <w:t>Vorname Name</w:t>
      </w:r>
      <w:r w:rsidR="00140CD6">
        <w:rPr>
          <w:rFonts w:ascii="Times New Roman" w:hAnsi="Times New Roman" w:cs="Times New Roman"/>
          <w:kern w:val="3"/>
          <w:sz w:val="24"/>
          <w:szCs w:val="24"/>
          <w:lang w:val="de-CH" w:eastAsia="zh-CN"/>
        </w:rPr>
        <w:t>]</w:t>
      </w:r>
    </w:p>
    <w:p w14:paraId="0EA17821" w14:textId="77777777" w:rsidR="00D53DD3" w:rsidRPr="00D53DD3" w:rsidRDefault="00D53DD3" w:rsidP="00FF0882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val="de-CH" w:eastAsia="zh-CN"/>
        </w:rPr>
      </w:pPr>
    </w:p>
    <w:p w14:paraId="713B0D9E" w14:textId="2EB791E2" w:rsidR="00B22507" w:rsidRPr="00477E28" w:rsidRDefault="00A22904" w:rsidP="00023625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val="de-CH" w:eastAsia="zh-CN"/>
        </w:rPr>
      </w:pPr>
      <w:r w:rsidRPr="00477E28">
        <w:rPr>
          <w:rFonts w:ascii="Times New Roman" w:hAnsi="Times New Roman" w:cs="Times New Roman"/>
          <w:kern w:val="3"/>
          <w:sz w:val="24"/>
          <w:szCs w:val="24"/>
          <w:lang w:val="en-GB" w:eastAsia="zh-CN"/>
        </w:rPr>
        <w:t xml:space="preserve">Freiburg, </w:t>
      </w:r>
      <w:r w:rsidR="00F33DA2">
        <w:rPr>
          <w:rFonts w:ascii="Times New Roman" w:hAnsi="Times New Roman" w:cs="Times New Roman"/>
          <w:kern w:val="3"/>
          <w:sz w:val="24"/>
          <w:szCs w:val="24"/>
          <w:lang w:val="en-GB" w:eastAsia="zh-CN"/>
        </w:rPr>
        <w:t>[Monat Jahr]</w:t>
      </w:r>
    </w:p>
    <w:sectPr w:rsidR="00B22507" w:rsidRPr="00477E28" w:rsidSect="00AB0851">
      <w:headerReference w:type="default" r:id="rId11"/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8A64" w14:textId="77777777" w:rsidR="00C05745" w:rsidRDefault="00C05745" w:rsidP="008B1AEE">
      <w:pPr>
        <w:spacing w:after="0" w:line="240" w:lineRule="auto"/>
      </w:pPr>
      <w:r>
        <w:separator/>
      </w:r>
    </w:p>
  </w:endnote>
  <w:endnote w:type="continuationSeparator" w:id="0">
    <w:p w14:paraId="499D19E3" w14:textId="77777777" w:rsidR="00C05745" w:rsidRDefault="00C05745" w:rsidP="008B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FFDF7" w14:textId="77777777" w:rsidR="00C05745" w:rsidRDefault="00C05745" w:rsidP="008B1AEE">
      <w:pPr>
        <w:spacing w:after="0" w:line="240" w:lineRule="auto"/>
      </w:pPr>
      <w:r>
        <w:separator/>
      </w:r>
    </w:p>
  </w:footnote>
  <w:footnote w:type="continuationSeparator" w:id="0">
    <w:p w14:paraId="2CA1B670" w14:textId="77777777" w:rsidR="00C05745" w:rsidRDefault="00C05745" w:rsidP="008B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3907" w14:textId="2D99A702" w:rsidR="00F93A13" w:rsidRPr="00F93A13" w:rsidRDefault="00AB0851" w:rsidP="00F93A13">
    <w:pPr>
      <w:pStyle w:val="Kopfzeile"/>
      <w:rPr>
        <w:rFonts w:ascii="Arial" w:hAnsi="Arial" w:cs="Arial"/>
        <w:sz w:val="18"/>
        <w:szCs w:val="16"/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1" locked="1" layoutInCell="1" allowOverlap="1" wp14:anchorId="7AA8B0F8" wp14:editId="3CDDD6DA">
          <wp:simplePos x="0" y="0"/>
          <wp:positionH relativeFrom="page">
            <wp:posOffset>4445</wp:posOffset>
          </wp:positionH>
          <wp:positionV relativeFrom="page">
            <wp:posOffset>6985</wp:posOffset>
          </wp:positionV>
          <wp:extent cx="7549515" cy="1087120"/>
          <wp:effectExtent l="0" t="0" r="0" b="0"/>
          <wp:wrapNone/>
          <wp:docPr id="2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3A13" w:rsidRPr="00F93A13">
      <w:rPr>
        <w:rFonts w:ascii="Arial" w:hAnsi="Arial" w:cs="Arial"/>
        <w:sz w:val="18"/>
        <w:szCs w:val="16"/>
        <w:lang w:val="de-CH"/>
      </w:rPr>
      <w:ptab w:relativeTo="margin" w:alignment="center" w:leader="none"/>
    </w:r>
  </w:p>
  <w:p w14:paraId="3D6CA3ED" w14:textId="77777777" w:rsidR="00F93A13" w:rsidRPr="00F93A13" w:rsidRDefault="00F93A13" w:rsidP="00F93A13">
    <w:pPr>
      <w:pStyle w:val="Kopfzeile"/>
      <w:jc w:val="right"/>
      <w:rPr>
        <w:rFonts w:ascii="Arial" w:hAnsi="Arial" w:cs="Arial"/>
        <w:sz w:val="18"/>
        <w:szCs w:val="16"/>
        <w:lang w:val="de-CH"/>
      </w:rPr>
    </w:pPr>
  </w:p>
  <w:p w14:paraId="0BD98189" w14:textId="77777777" w:rsidR="00F93A13" w:rsidRPr="00F93A13" w:rsidRDefault="00F93A13" w:rsidP="00F93A13">
    <w:pPr>
      <w:pStyle w:val="Kopfzeile"/>
      <w:jc w:val="right"/>
      <w:rPr>
        <w:rFonts w:ascii="Arial" w:hAnsi="Arial" w:cs="Arial"/>
        <w:sz w:val="18"/>
        <w:szCs w:val="16"/>
        <w:lang w:val="de-CH"/>
      </w:rPr>
    </w:pPr>
  </w:p>
  <w:p w14:paraId="39637FC6" w14:textId="77777777" w:rsidR="00F93A13" w:rsidRDefault="00F93A13" w:rsidP="00AB0851">
    <w:pPr>
      <w:pStyle w:val="Kopfzeile"/>
      <w:jc w:val="right"/>
      <w:rPr>
        <w:rFonts w:ascii="Arial" w:hAnsi="Arial" w:cs="Arial"/>
        <w:sz w:val="8"/>
        <w:szCs w:val="6"/>
        <w:lang w:val="fr-CH"/>
      </w:rPr>
    </w:pPr>
  </w:p>
  <w:p w14:paraId="0FCBC152" w14:textId="77777777" w:rsidR="00A93ED8" w:rsidRDefault="00A93ED8" w:rsidP="00AB0851">
    <w:pPr>
      <w:pStyle w:val="Kopfzeile"/>
      <w:rPr>
        <w:rFonts w:ascii="Arial" w:hAnsi="Arial" w:cs="Arial"/>
        <w:sz w:val="8"/>
        <w:szCs w:val="6"/>
        <w:lang w:val="fr-CH"/>
      </w:rPr>
    </w:pPr>
  </w:p>
  <w:p w14:paraId="7EB17788" w14:textId="77777777" w:rsidR="00A93ED8" w:rsidRDefault="00A93ED8" w:rsidP="00AB0851">
    <w:pPr>
      <w:pStyle w:val="Kopfzeile"/>
      <w:rPr>
        <w:rFonts w:ascii="Arial" w:hAnsi="Arial" w:cs="Arial"/>
        <w:sz w:val="8"/>
        <w:szCs w:val="6"/>
        <w:lang w:val="fr-CH"/>
      </w:rPr>
    </w:pPr>
  </w:p>
  <w:p w14:paraId="320CBC25" w14:textId="77777777" w:rsidR="00A93ED8" w:rsidRDefault="00A93ED8" w:rsidP="00AB0851">
    <w:pPr>
      <w:pStyle w:val="Kopfzeile"/>
      <w:rPr>
        <w:rFonts w:ascii="Arial" w:hAnsi="Arial" w:cs="Arial"/>
        <w:sz w:val="8"/>
        <w:szCs w:val="6"/>
        <w:lang w:val="fr-CH"/>
      </w:rPr>
    </w:pPr>
  </w:p>
  <w:p w14:paraId="3E7B96DF" w14:textId="77777777" w:rsidR="00A93ED8" w:rsidRPr="00F93A13" w:rsidRDefault="00A93ED8" w:rsidP="00AB0851">
    <w:pPr>
      <w:pStyle w:val="Kopfzeile"/>
      <w:rPr>
        <w:rFonts w:ascii="Arial" w:hAnsi="Arial" w:cs="Arial"/>
        <w:sz w:val="8"/>
        <w:szCs w:val="6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2882769">
    <w:abstractNumId w:val="8"/>
  </w:num>
  <w:num w:numId="2" w16cid:durableId="1790586280">
    <w:abstractNumId w:val="6"/>
  </w:num>
  <w:num w:numId="3" w16cid:durableId="1830172642">
    <w:abstractNumId w:val="5"/>
  </w:num>
  <w:num w:numId="4" w16cid:durableId="1079253531">
    <w:abstractNumId w:val="4"/>
  </w:num>
  <w:num w:numId="5" w16cid:durableId="1989043561">
    <w:abstractNumId w:val="7"/>
  </w:num>
  <w:num w:numId="6" w16cid:durableId="639922905">
    <w:abstractNumId w:val="3"/>
  </w:num>
  <w:num w:numId="7" w16cid:durableId="252863809">
    <w:abstractNumId w:val="2"/>
  </w:num>
  <w:num w:numId="8" w16cid:durableId="1648166322">
    <w:abstractNumId w:val="1"/>
  </w:num>
  <w:num w:numId="9" w16cid:durableId="1219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66B"/>
    <w:rsid w:val="00015F96"/>
    <w:rsid w:val="00016F9D"/>
    <w:rsid w:val="00023625"/>
    <w:rsid w:val="00023E85"/>
    <w:rsid w:val="00034616"/>
    <w:rsid w:val="00051BB6"/>
    <w:rsid w:val="0006063C"/>
    <w:rsid w:val="00076E50"/>
    <w:rsid w:val="00077B1C"/>
    <w:rsid w:val="00084D5C"/>
    <w:rsid w:val="00094AA5"/>
    <w:rsid w:val="000A5032"/>
    <w:rsid w:val="000A5700"/>
    <w:rsid w:val="000B2D35"/>
    <w:rsid w:val="000C49DF"/>
    <w:rsid w:val="00102114"/>
    <w:rsid w:val="00106AB2"/>
    <w:rsid w:val="00107CE7"/>
    <w:rsid w:val="00115107"/>
    <w:rsid w:val="00117D09"/>
    <w:rsid w:val="00123F76"/>
    <w:rsid w:val="00126DFD"/>
    <w:rsid w:val="00140CD6"/>
    <w:rsid w:val="00147742"/>
    <w:rsid w:val="001501BA"/>
    <w:rsid w:val="0015074B"/>
    <w:rsid w:val="0016234E"/>
    <w:rsid w:val="001649C0"/>
    <w:rsid w:val="0016551F"/>
    <w:rsid w:val="0017238D"/>
    <w:rsid w:val="001B0180"/>
    <w:rsid w:val="001D48C7"/>
    <w:rsid w:val="001D5F4B"/>
    <w:rsid w:val="001F52EE"/>
    <w:rsid w:val="00202F5B"/>
    <w:rsid w:val="00213E6C"/>
    <w:rsid w:val="00216A91"/>
    <w:rsid w:val="0023580F"/>
    <w:rsid w:val="00244868"/>
    <w:rsid w:val="00263559"/>
    <w:rsid w:val="00280069"/>
    <w:rsid w:val="00282FD5"/>
    <w:rsid w:val="00283DC4"/>
    <w:rsid w:val="00284E6E"/>
    <w:rsid w:val="0029639D"/>
    <w:rsid w:val="002A1B80"/>
    <w:rsid w:val="002B0139"/>
    <w:rsid w:val="002C02D3"/>
    <w:rsid w:val="002C59D6"/>
    <w:rsid w:val="002F280E"/>
    <w:rsid w:val="002F7806"/>
    <w:rsid w:val="0030505E"/>
    <w:rsid w:val="003078C7"/>
    <w:rsid w:val="00315BCB"/>
    <w:rsid w:val="00320AF3"/>
    <w:rsid w:val="00321CD7"/>
    <w:rsid w:val="00326F90"/>
    <w:rsid w:val="003316AA"/>
    <w:rsid w:val="00340FA8"/>
    <w:rsid w:val="003513A6"/>
    <w:rsid w:val="00355658"/>
    <w:rsid w:val="0035688D"/>
    <w:rsid w:val="00356D93"/>
    <w:rsid w:val="00371320"/>
    <w:rsid w:val="003E6266"/>
    <w:rsid w:val="003F569B"/>
    <w:rsid w:val="004120A2"/>
    <w:rsid w:val="00421044"/>
    <w:rsid w:val="0043267D"/>
    <w:rsid w:val="00443220"/>
    <w:rsid w:val="004435A2"/>
    <w:rsid w:val="00446116"/>
    <w:rsid w:val="00472838"/>
    <w:rsid w:val="00477E28"/>
    <w:rsid w:val="00480154"/>
    <w:rsid w:val="004B4F46"/>
    <w:rsid w:val="004B6E9B"/>
    <w:rsid w:val="004B7613"/>
    <w:rsid w:val="004B78A2"/>
    <w:rsid w:val="004C7A26"/>
    <w:rsid w:val="004D4B84"/>
    <w:rsid w:val="004D6A62"/>
    <w:rsid w:val="004E07A7"/>
    <w:rsid w:val="004E598F"/>
    <w:rsid w:val="004F3C19"/>
    <w:rsid w:val="0050013E"/>
    <w:rsid w:val="0053520B"/>
    <w:rsid w:val="00540095"/>
    <w:rsid w:val="00546246"/>
    <w:rsid w:val="00552C76"/>
    <w:rsid w:val="00554273"/>
    <w:rsid w:val="00562315"/>
    <w:rsid w:val="00564F9D"/>
    <w:rsid w:val="00572A30"/>
    <w:rsid w:val="0057317C"/>
    <w:rsid w:val="00592D24"/>
    <w:rsid w:val="005A1A12"/>
    <w:rsid w:val="005B4D96"/>
    <w:rsid w:val="005B7513"/>
    <w:rsid w:val="005B752C"/>
    <w:rsid w:val="005C1D1C"/>
    <w:rsid w:val="005E43BE"/>
    <w:rsid w:val="005F2B29"/>
    <w:rsid w:val="00603DF9"/>
    <w:rsid w:val="00614FDB"/>
    <w:rsid w:val="006224AE"/>
    <w:rsid w:val="00622DF3"/>
    <w:rsid w:val="00634D78"/>
    <w:rsid w:val="006400AC"/>
    <w:rsid w:val="00641946"/>
    <w:rsid w:val="00650C64"/>
    <w:rsid w:val="006534FC"/>
    <w:rsid w:val="00665E19"/>
    <w:rsid w:val="00665EEF"/>
    <w:rsid w:val="00674A50"/>
    <w:rsid w:val="006763DE"/>
    <w:rsid w:val="00683A5E"/>
    <w:rsid w:val="006A6FC2"/>
    <w:rsid w:val="006A718B"/>
    <w:rsid w:val="006B78EE"/>
    <w:rsid w:val="006C10A2"/>
    <w:rsid w:val="006F5CE2"/>
    <w:rsid w:val="00701E7E"/>
    <w:rsid w:val="00704704"/>
    <w:rsid w:val="00712617"/>
    <w:rsid w:val="007175C8"/>
    <w:rsid w:val="0072413D"/>
    <w:rsid w:val="00741C5D"/>
    <w:rsid w:val="00764A86"/>
    <w:rsid w:val="007679F7"/>
    <w:rsid w:val="00771E11"/>
    <w:rsid w:val="00780545"/>
    <w:rsid w:val="007840E2"/>
    <w:rsid w:val="00792C2D"/>
    <w:rsid w:val="007A3A2F"/>
    <w:rsid w:val="007B41F6"/>
    <w:rsid w:val="007C1569"/>
    <w:rsid w:val="007C5320"/>
    <w:rsid w:val="007D1E07"/>
    <w:rsid w:val="00801DAD"/>
    <w:rsid w:val="00803C2E"/>
    <w:rsid w:val="00831707"/>
    <w:rsid w:val="0086240F"/>
    <w:rsid w:val="008666A5"/>
    <w:rsid w:val="00867739"/>
    <w:rsid w:val="00876F17"/>
    <w:rsid w:val="00881887"/>
    <w:rsid w:val="00885B98"/>
    <w:rsid w:val="0088695C"/>
    <w:rsid w:val="00897B23"/>
    <w:rsid w:val="008A0750"/>
    <w:rsid w:val="008B1AEE"/>
    <w:rsid w:val="008C0166"/>
    <w:rsid w:val="008C31EC"/>
    <w:rsid w:val="008D5D82"/>
    <w:rsid w:val="008E1409"/>
    <w:rsid w:val="008E7FFC"/>
    <w:rsid w:val="009035AF"/>
    <w:rsid w:val="00904643"/>
    <w:rsid w:val="00904F64"/>
    <w:rsid w:val="009051C9"/>
    <w:rsid w:val="009139F8"/>
    <w:rsid w:val="009254AD"/>
    <w:rsid w:val="0092595E"/>
    <w:rsid w:val="00936854"/>
    <w:rsid w:val="00943A56"/>
    <w:rsid w:val="009500FA"/>
    <w:rsid w:val="009524CE"/>
    <w:rsid w:val="0095648F"/>
    <w:rsid w:val="00957F54"/>
    <w:rsid w:val="00964412"/>
    <w:rsid w:val="00977017"/>
    <w:rsid w:val="009A6175"/>
    <w:rsid w:val="009D1F18"/>
    <w:rsid w:val="009D53F6"/>
    <w:rsid w:val="009F0245"/>
    <w:rsid w:val="009F28D4"/>
    <w:rsid w:val="00A00E21"/>
    <w:rsid w:val="00A22904"/>
    <w:rsid w:val="00A2769B"/>
    <w:rsid w:val="00A303DC"/>
    <w:rsid w:val="00A522B0"/>
    <w:rsid w:val="00A70B62"/>
    <w:rsid w:val="00A72108"/>
    <w:rsid w:val="00A836AE"/>
    <w:rsid w:val="00A93ED8"/>
    <w:rsid w:val="00AA1D8D"/>
    <w:rsid w:val="00AA5323"/>
    <w:rsid w:val="00AB0851"/>
    <w:rsid w:val="00AC51C2"/>
    <w:rsid w:val="00AF2DD9"/>
    <w:rsid w:val="00AF7C00"/>
    <w:rsid w:val="00B01743"/>
    <w:rsid w:val="00B0686B"/>
    <w:rsid w:val="00B22507"/>
    <w:rsid w:val="00B3315F"/>
    <w:rsid w:val="00B43E9D"/>
    <w:rsid w:val="00B47730"/>
    <w:rsid w:val="00B56B91"/>
    <w:rsid w:val="00B66D96"/>
    <w:rsid w:val="00B7336B"/>
    <w:rsid w:val="00B73451"/>
    <w:rsid w:val="00B90716"/>
    <w:rsid w:val="00BA7527"/>
    <w:rsid w:val="00BC0300"/>
    <w:rsid w:val="00BC51A8"/>
    <w:rsid w:val="00BD3E69"/>
    <w:rsid w:val="00BD426D"/>
    <w:rsid w:val="00BD434F"/>
    <w:rsid w:val="00BE5E98"/>
    <w:rsid w:val="00BF168C"/>
    <w:rsid w:val="00C05745"/>
    <w:rsid w:val="00C079CE"/>
    <w:rsid w:val="00C123C4"/>
    <w:rsid w:val="00C4043D"/>
    <w:rsid w:val="00C43749"/>
    <w:rsid w:val="00C4542E"/>
    <w:rsid w:val="00C50325"/>
    <w:rsid w:val="00C55E98"/>
    <w:rsid w:val="00C624E3"/>
    <w:rsid w:val="00C628A1"/>
    <w:rsid w:val="00CA2704"/>
    <w:rsid w:val="00CA5FE0"/>
    <w:rsid w:val="00CB0664"/>
    <w:rsid w:val="00CC1039"/>
    <w:rsid w:val="00CD4D93"/>
    <w:rsid w:val="00CE1F18"/>
    <w:rsid w:val="00CE3785"/>
    <w:rsid w:val="00CE5B29"/>
    <w:rsid w:val="00CF09B1"/>
    <w:rsid w:val="00CF4E67"/>
    <w:rsid w:val="00D074D1"/>
    <w:rsid w:val="00D15DD2"/>
    <w:rsid w:val="00D2164D"/>
    <w:rsid w:val="00D31ACA"/>
    <w:rsid w:val="00D448FE"/>
    <w:rsid w:val="00D45EB8"/>
    <w:rsid w:val="00D53DD3"/>
    <w:rsid w:val="00D55470"/>
    <w:rsid w:val="00D5707F"/>
    <w:rsid w:val="00D74407"/>
    <w:rsid w:val="00DA37A3"/>
    <w:rsid w:val="00DA43A3"/>
    <w:rsid w:val="00DC6CBA"/>
    <w:rsid w:val="00DE0A3C"/>
    <w:rsid w:val="00DF10B3"/>
    <w:rsid w:val="00E013FE"/>
    <w:rsid w:val="00E1675F"/>
    <w:rsid w:val="00E1737B"/>
    <w:rsid w:val="00E2444D"/>
    <w:rsid w:val="00E3022B"/>
    <w:rsid w:val="00E3622B"/>
    <w:rsid w:val="00E6565B"/>
    <w:rsid w:val="00E7511F"/>
    <w:rsid w:val="00E91C9A"/>
    <w:rsid w:val="00E926CA"/>
    <w:rsid w:val="00EB7EDF"/>
    <w:rsid w:val="00F02C23"/>
    <w:rsid w:val="00F05388"/>
    <w:rsid w:val="00F07559"/>
    <w:rsid w:val="00F176AC"/>
    <w:rsid w:val="00F30A12"/>
    <w:rsid w:val="00F33DA2"/>
    <w:rsid w:val="00F45103"/>
    <w:rsid w:val="00F529EB"/>
    <w:rsid w:val="00F70F62"/>
    <w:rsid w:val="00F7414A"/>
    <w:rsid w:val="00F8118C"/>
    <w:rsid w:val="00F853F9"/>
    <w:rsid w:val="00F90CE5"/>
    <w:rsid w:val="00F90F47"/>
    <w:rsid w:val="00F93A13"/>
    <w:rsid w:val="00F96244"/>
    <w:rsid w:val="00FB1DFE"/>
    <w:rsid w:val="00FC0741"/>
    <w:rsid w:val="00FC4EE4"/>
    <w:rsid w:val="00FC693F"/>
    <w:rsid w:val="00FC7052"/>
    <w:rsid w:val="00FF0882"/>
    <w:rsid w:val="00FF0DDB"/>
    <w:rsid w:val="33C4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4062061"/>
  <w14:defaultImageDpi w14:val="330"/>
  <w15:docId w15:val="{3C84B4B1-D432-4289-B0E7-8A9D85AA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B907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CA531-6DFA-46E5-B111-558860F594E0}"/>
      </w:docPartPr>
      <w:docPartBody>
        <w:p w:rsidR="008905E6" w:rsidRDefault="008905E6">
          <w:r w:rsidRPr="00A22900">
            <w:rPr>
              <w:rStyle w:val="Platzhalt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044C8-CA4D-408C-B514-874E51938AA2}"/>
      </w:docPartPr>
      <w:docPartBody>
        <w:p w:rsidR="00267D22" w:rsidRDefault="00267D22">
          <w:r w:rsidRPr="002A1C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E6"/>
    <w:rsid w:val="00107CE7"/>
    <w:rsid w:val="00267D22"/>
    <w:rsid w:val="00371320"/>
    <w:rsid w:val="00632E4C"/>
    <w:rsid w:val="00665EEF"/>
    <w:rsid w:val="008905E6"/>
    <w:rsid w:val="00F8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7D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80ECB8AAADC94C8475E707F4AD02B2" ma:contentTypeVersion="3" ma:contentTypeDescription="Ein neues Dokument erstellen." ma:contentTypeScope="" ma:versionID="f9132b5c640ca11d3563bc6cfe9478bf">
  <xsd:schema xmlns:xsd="http://www.w3.org/2001/XMLSchema" xmlns:xs="http://www.w3.org/2001/XMLSchema" xmlns:p="http://schemas.microsoft.com/office/2006/metadata/properties" xmlns:ns2="560182ed-0ac4-4582-8ab4-89118ba8b0a6" targetNamespace="http://schemas.microsoft.com/office/2006/metadata/properties" ma:root="true" ma:fieldsID="f1515a6adb4db8e156033842642d6089" ns2:_="">
    <xsd:import namespace="560182ed-0ac4-4582-8ab4-89118ba8b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182ed-0ac4-4582-8ab4-89118ba8b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45D91-91D6-4133-9886-F1997F9DC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B81A1-A263-4E49-A4A0-D707D18B9853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60182ed-0ac4-4582-8ab4-89118ba8b0a6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2EDF64-9336-4AE8-BBD3-E94470A8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182ed-0ac4-4582-8ab4-89118ba8b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Manager/>
  <Company/>
  <LinksUpToDate>false</LinksUpToDate>
  <CharactersWithSpaces>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RUFFIEUX Vivien</cp:lastModifiedBy>
  <cp:revision>218</cp:revision>
  <dcterms:created xsi:type="dcterms:W3CDTF">2025-07-17T09:14:00Z</dcterms:created>
  <dcterms:modified xsi:type="dcterms:W3CDTF">2025-08-27T06:25:00Z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0x010100F780ECB8AAADC94C8475E707F4AD02B2</vt:lpwstr>
  </property>
</Properties>
</file>